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书名：我不是医生 我是健康老人  260名保健明星养生祛病经验集萃</w:t>
      </w:r>
    </w:p>
    <w:p>
      <w:r>
        <w:t>作者：《老干部之家》编辑部编</w:t>
      </w:r>
    </w:p>
    <w:p>
      <w:r>
        <w:t>出版社：济南：黄河出版社</w:t>
      </w:r>
    </w:p>
    <w:p>
      <w:r>
        <w:t>出版日期：2009.01</w:t>
      </w:r>
    </w:p>
    <w:p>
      <w:r>
        <w:t>总页数：240</w:t>
      </w:r>
    </w:p>
    <w:p>
      <w:r>
        <w:t>更多请访问教客网: www.jiaokey.com</w:t>
      </w:r>
    </w:p>
    <w:p>
      <w:r>
        <w:t>我不是医生 我是健康老人  260名保健明星养生祛病经验集萃 评论地址：https://www.jiaokey.com/book/detail/12289753.html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