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自主学语文  六年级  下  语文A版</w:t>
      </w:r>
    </w:p>
    <w:p>
      <w:r>
        <w:rPr>
          <w:rFonts w:ascii="宋体" w:hAnsi="宋体" w:eastAsia="宋体"/>
          <w:sz w:val="24"/>
        </w:rPr>
        <w:t>张春明，奚素艳主编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6791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28973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6791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自主学语文  六年级  下  语文A版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张春明，奚素艳主编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大连：辽宁师范大学出版社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语文课-小学-教学参考资料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本书出售、求购地址：https://www.jiaokey.com/book/detail/12289739.html</w:t>
      </w:r>
    </w:p>
    <w:p>
      <w:r>
        <w:t>更多相关图书推荐：https://www.jiaokey.com</w:t>
      </w:r>
    </w:p>
    <w:p>
      <w:r>
        <w:t>张春明，奚素艳主编 其他作品：https://www.jiaokey.com/tag/张春明，奚素艳主编.html</w:t>
      </w:r>
    </w:p>
    <w:p>
      <w:r>
        <w:t>大连：辽宁师范大学出版社 出版图书：https://www.jiaokey.com/tag/大连：辽宁师范大学出版社.html</w:t>
      </w:r>
    </w:p>
    <w:p>
      <w:r>
        <w:t>关键词搜索：https://www.jiaokey.com/tag/语文课-小学-教学参考资料.html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