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书名：中国历代学校制度通考</w:t>
      </w:r>
    </w:p>
    <w:p>
      <w:r>
        <w:t>作者：郜林涛，黄仕荣著</w:t>
      </w:r>
    </w:p>
    <w:p>
      <w:r>
        <w:t>出版社：太原：北岳文艺出版社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中国历代学校制度通考 评论地址：https://www.jiaokey.com/book/detail/12289712.html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