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开放式培养工程创新人才的研究与实践</w:t>
      </w:r>
    </w:p>
    <w:p>
      <w:r>
        <w:rPr>
          <w:rFonts w:ascii="宋体" w:hAnsi="宋体" w:eastAsia="宋体"/>
          <w:sz w:val="24"/>
        </w:rPr>
        <w:t>张立彬，肖瑞峰，徐维祥主编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开放式培养工程创新人才的研究与实践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张立彬，肖瑞峰，徐维祥主编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本书出售、求购地址：https://www.jiaokey.com/book/detail/12289685.html</w:t>
      </w:r>
    </w:p>
    <w:p>
      <w:r>
        <w:t>更多相关图书推荐：https://www.jiaokey.com</w:t>
      </w:r>
    </w:p>
    <w:p>
      <w:r>
        <w:t>张立彬，肖瑞峰，徐维祥主编 其他作品：https://www.jiaokey.com/tag/张立彬，肖瑞峰，徐维祥主编.html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关键词搜索：https://www.jiaokey.com/tag/开放式培养工程创新人才的研究与实践.html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