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书名：面试真题1001道详解  最新版</w:t>
      </w:r>
    </w:p>
    <w:p>
      <w:r>
        <w:t>作者：公安机关录用人民警察考试教材编写组主编</w:t>
      </w:r>
    </w:p>
    <w:p>
      <w:r>
        <w:t>出版社：北京：西苑出版社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面试真题1001道详解  最新版 评论地址：https://www.jiaokey.com/book/detail/12289636.html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