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赢在课堂  物理  高一  下  高中同步大纲版</w:t>
      </w:r>
    </w:p>
    <w:p>
      <w:r>
        <w:rPr>
          <w:rFonts w:ascii="宋体" w:hAnsi="宋体" w:eastAsia="宋体"/>
          <w:sz w:val="24"/>
        </w:rPr>
        <w:t>双金柱，吴金伟主编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赢在课堂  物理  高一  下  高中同步大纲版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双金柱，吴金伟主编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本书出售、求购地址：https://www.jiaokey.com/book/detail/12289632.html</w:t>
      </w:r>
    </w:p>
    <w:p>
      <w:r>
        <w:t>更多相关图书推荐：https://www.jiaokey.com</w:t>
      </w:r>
    </w:p>
    <w:p>
      <w:r>
        <w:t>双金柱，吴金伟主编 其他作品：https://www.jiaokey.com/tag/双金柱，吴金伟主编.html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关键词搜索：https://www.jiaokey.com/tag/赢在课堂  物理  高一  下  高中同步大纲版.html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