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化学  高二  下  高中同步大纲版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化学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本书出售、求购地址：https://www.jiaokey.com/book/detail/12289622.html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化学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