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数学  六年级  下  北师大版</w:t>
      </w:r>
    </w:p>
    <w:p>
      <w:r>
        <w:rPr>
          <w:rFonts w:ascii="宋体" w:hAnsi="宋体" w:eastAsia="宋体"/>
          <w:sz w:val="24"/>
        </w:rPr>
        <w:t>余跃明，陈景发编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数学  六年级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余跃明，陈景发编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本书出售、求购地址：https://www.jiaokey.com/book/detail/12289569.html</w:t>
      </w:r>
    </w:p>
    <w:p>
      <w:r>
        <w:t>更多相关图书推荐：https://www.jiaokey.com</w:t>
      </w:r>
    </w:p>
    <w:p>
      <w:r>
        <w:t>余跃明，陈景发编 其他作品：https://www.jiaokey.com/tag/余跃明，陈景发编.html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关键词搜索：https://www.jiaokey.com/tag/每课一练  数学  六年级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