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书名：融I 为混合室内乐队而作 for mixed chamber ensemble</w:t>
      </w:r>
    </w:p>
    <w:p>
      <w:r>
        <w:t>作者:贾达群作曲</w:t>
      </w:r>
    </w:p>
    <w:p>
      <w:r>
        <w:t>出版社:上海：上海音乐学院出版社</w:t>
      </w:r>
    </w:p>
    <w:p>
      <w:r>
        <w:t>出版日期：2007.07</w:t>
      </w:r>
    </w:p>
    <w:p>
      <w:r>
        <w:t>总页数：38</w:t>
      </w:r>
    </w:p>
    <w:p>
      <w:r>
        <w:t>更多请访问教客网:www.jiaokey.com</w:t>
      </w:r>
    </w:p>
    <w:p>
      <w:r>
        <w:t>融I 为混合室内乐队而作 for mixed chamber ensemble评论地址：https://www.jiaokey.com/book/detail/12289558.html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