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书名：低音提琴音阶与琶音</w:t>
      </w:r>
    </w:p>
    <w:p>
      <w:r>
        <w:t>作者：唐毅民，罗兵编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低音提琴音阶与琶音 评论地址：https://www.jiaokey.com/book/detail/12289539.html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