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书名：葫芦丝、巴乌考级曲集  1-10级  修订版</w:t>
      </w:r>
    </w:p>
    <w:p>
      <w:r>
        <w:t>作者：杨建生主编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总页数：128</w:t>
      </w:r>
    </w:p>
    <w:p>
      <w:r>
        <w:t>更多请访问教客网: www.jiaokey.com</w:t>
      </w:r>
    </w:p>
    <w:p>
      <w:r>
        <w:t>葫芦丝、巴乌考级曲集  1-10级  修订版 评论地址：https://www.jiaokey.com/book/detail/12289536.html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