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语言  中班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语言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本书出售、求购地址：https://www.jiaokey.com/book/detail/12289530.html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语言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