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音乐  中班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音乐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本书出售、求购地址：https://www.jiaokey.com/book/detail/12289528.html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音乐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