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健康  中班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健康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本书出售、求购地址：https://www.jiaokey.com/book/detail/12289526.html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健康  中班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