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科学  小班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科学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本书出售、求购地址：https://www.jiaokey.com/book/detail/12289517.html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科学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