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音乐  学前班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音乐  学前班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本书出售、求购地址：https://www.jiaokey.com/book/detail/12289510.html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音乐  学前班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