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奋进的足迹  武汉商业改革开放30年</w:t>
      </w:r>
    </w:p>
    <w:p>
      <w:r>
        <w:rPr>
          <w:rFonts w:ascii="宋体" w:hAnsi="宋体" w:eastAsia="宋体"/>
          <w:sz w:val="24"/>
        </w:rPr>
        <w:t>王炳炎，吴玉梅，林肖滨主编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奋进的足迹  武汉商业改革开放30年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王炳炎，吴玉梅，林肖滨主编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本书出售、求购地址：https://www.jiaokey.com/book/detail/12289468.html</w:t>
      </w:r>
    </w:p>
    <w:p>
      <w:r>
        <w:t>更多相关图书推荐：https://www.jiaokey.com</w:t>
      </w:r>
    </w:p>
    <w:p>
      <w:r>
        <w:t>王炳炎，吴玉梅，林肖滨主编 其他作品：https://www.jiaokey.com/tag/王炳炎，吴玉梅，林肖滨主编.html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关键词搜索：https://www.jiaokey.com/tag/奋进的足迹  武汉商业改革开放30年.html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