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作者：刘春霞主编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Visual Basic程序设计 评论地址：https://www.jiaokey.com/book/detail/12289451.html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