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CS4核心技术与完美影像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CS4核心技术与完美影像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本书出售、求购地址：https://www.jiaokey.com/book/detail/12289390.html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CS4核心技术与完美影像.html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