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不差钱的理财经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不差钱的理财经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本书出售、求购地址：https://www.jiaokey.com/book/detail/12289380.html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关键词搜索：https://www.jiaokey.com/tag/不差钱的理财经.html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