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精益软件开发艺术</w:t>
      </w:r>
    </w:p>
    <w:p>
      <w:r>
        <w:rPr>
          <w:rFonts w:ascii="宋体" w:hAnsi="宋体" w:eastAsia="宋体"/>
          <w:sz w:val="24"/>
        </w:rPr>
        <w:t>科特·希布斯，史蒂夫·朱，迈克·沙利文编著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精益软件开发艺术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科特·希布斯，史蒂夫·朱，迈克·沙利文编著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本书出售、求购地址：https://www.jiaokey.com/book/detail/12289365.html</w:t>
      </w:r>
    </w:p>
    <w:p>
      <w:r>
        <w:t>更多相关图书推荐：https://www.jiaokey.com</w:t>
      </w:r>
    </w:p>
    <w:p>
      <w:r>
        <w:t>科特·希布斯，史蒂夫·朱，迈克·沙利文编著 其他作品：https://www.jiaokey.com/tag/科特·希布斯，史蒂夫·朱，迈克·沙利文编著.html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关键词搜索：https://www.jiaokey.com/tag/精益软件开发艺术.html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