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开一家赚钱的茶餐厅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开一家赚钱的茶餐厅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本书出售、求购地址：https://www.jiaokey.com/book/detail/12289364.html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关键词搜索：https://www.jiaokey.com/tag/开一家赚钱的茶餐厅.html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