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A型人恋爱说明书  揭秘A型的他或她是否真的爱你  最潮血型恋爱说明书  3</w:t>
      </w:r>
    </w:p>
    <w:p>
      <w:r>
        <w:rPr>
          <w:rFonts w:ascii="宋体" w:hAnsi="宋体" w:eastAsia="宋体"/>
          <w:sz w:val="24"/>
        </w:rPr>
        <w:t>杰西杰西（JessieJessie）著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A型人恋爱说明书  揭秘A型的他或她是否真的爱你  最潮血型恋爱说明书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杰西杰西（JessieJessie）著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本书出售、求购地址：https://www.jiaokey.com/book/detail/12289349.html</w:t>
      </w:r>
    </w:p>
    <w:p>
      <w:r>
        <w:t>更多相关图书推荐：https://www.jiaokey.com</w:t>
      </w:r>
    </w:p>
    <w:p>
      <w:r>
        <w:t>杰西杰西（JessieJessie）著 其他作品：https://www.jiaokey.com/tag/杰西杰西（JessieJessie）著.html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关键词搜索：https://www.jiaokey.com/tag/A型人恋爱说明书  揭秘A型的他或她是否真的爱你  最潮血型恋爱说明书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