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中国记忆  小说卷  1</w:t>
      </w:r>
    </w:p>
    <w:p>
      <w:r>
        <w:rPr>
          <w:rFonts w:ascii="宋体" w:hAnsi="宋体" w:eastAsia="宋体"/>
          <w:sz w:val="24"/>
        </w:rPr>
        <w:t>李敬泽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9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中国记忆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9787807426226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小说-作品集-中国-x当代-文学-作品综合集-当代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本书收录了孙犁、李国文、宗璞、高晓声、王蒙、余华、曹乃谦、池莉等数十位名家的小说作品。</w:t>
      </w:r>
    </w:p>
    <w:p/>
    <w:p>
      <w:r>
        <w:t>本书出售、求购地址：https://www.jiaokey.com/book/detail/12289301.html</w:t>
      </w:r>
    </w:p>
    <w:p>
      <w:r>
        <w:t>更多作品集图书推荐：https://www.jiaokey.com</w:t>
      </w:r>
    </w:p>
    <w:p>
      <w:r>
        <w:t>李敬泽 其他作品：https://www.jiaokey.com/tag/李敬泽.html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关键词搜索：https://www.jiaokey.com/tag/小说-作品集-中国-x当代-文学-作品综合集-当代.html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