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书名：隋朝那些花花事儿  2  乱世终结者</w:t>
      </w:r>
    </w:p>
    <w:p>
      <w:r>
        <w:t>作者：宋文庆著</w:t>
      </w:r>
    </w:p>
    <w:p>
      <w:r>
        <w:t>出版社：石家庄：花山文艺出版社</w:t>
      </w:r>
    </w:p>
    <w:p>
      <w:r>
        <w:t>出版日期：2009.06</w:t>
      </w:r>
    </w:p>
    <w:p>
      <w:r>
        <w:t>总页数：280</w:t>
      </w:r>
    </w:p>
    <w:p>
      <w:r>
        <w:t>更多请访问教客网: www.jiaokey.com</w:t>
      </w:r>
    </w:p>
    <w:p>
      <w:r>
        <w:t>隋朝那些花花事儿  2  乱世终结者 评论地址：https://www.jiaokey.com/book/detail/12289300.html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