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高中物理  高中力学  1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高中物理  高中力学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本书出售、求购地址：https://www.jiaokey.com/book/detail/12289291.html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关键词搜索：https://www.jiaokey.com/tag/龙门专题  新课标  高中物理  高中力学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