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书名：合作与奉献  毕节试验区专家顾问组20年</w:t>
      </w:r>
    </w:p>
    <w:p>
      <w:r>
        <w:t>作者：包俊洪著</w:t>
      </w:r>
    </w:p>
    <w:p>
      <w:r>
        <w:t>出版社：北京：中央编译出版社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合作与奉献  毕节试验区专家顾问组20年 评论地址：https://www.jiaokey.com/book/detail/12289290.html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