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书名：为世界打造“中国梦”  如何扭转中国的软实力逆差</w:t>
      </w:r>
    </w:p>
    <w:p>
      <w:r>
        <w:t>作者：吴旭著</w:t>
      </w:r>
    </w:p>
    <w:p>
      <w:r>
        <w:t>出版社：北京：新华出版社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为世界打造“中国梦”  如何扭转中国的软实力逆差 评论地址：https://www.jiaokey.com/book/detail/12289283.html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