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桩基负摩擦力的试验模拟和计算应用</w:t>
      </w:r>
    </w:p>
    <w:p>
      <w:r>
        <w:rPr>
          <w:rFonts w:ascii="宋体" w:hAnsi="宋体" w:eastAsia="宋体"/>
          <w:sz w:val="24"/>
        </w:rPr>
        <w:t>肖俊华，袁聚云，赵锡宏编著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桩基负摩擦力的试验模拟和计算应用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肖俊华，袁聚云，赵锡宏编著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本书出售、求购地址：https://www.jiaokey.com/book/detail/12289276.html</w:t>
      </w:r>
    </w:p>
    <w:p>
      <w:r>
        <w:t>更多相关图书推荐：https://www.jiaokey.com</w:t>
      </w:r>
    </w:p>
    <w:p>
      <w:r>
        <w:t>肖俊华，袁聚云，赵锡宏编著 其他作品：https://www.jiaokey.com/tag/肖俊华，袁聚云，赵锡宏编著.html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关键词搜索：https://www.jiaokey.com/tag/桩基负摩擦力的试验模拟和计算应用.html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