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思想的共享与创新  知识管理与创新的关系研究</w:t>
      </w:r>
    </w:p>
    <w:p>
      <w:r>
        <w:rPr>
          <w:rFonts w:ascii="宋体" w:hAnsi="宋体" w:eastAsia="宋体"/>
          <w:sz w:val="24"/>
        </w:rPr>
        <w:t>徐修德著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思想的共享与创新  知识管理与创新的关系研究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徐修德著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本书出售、求购地址：https://www.jiaokey.com/book/detail/12289209.html</w:t>
      </w:r>
    </w:p>
    <w:p>
      <w:r>
        <w:t>更多相关图书推荐：https://www.jiaokey.com</w:t>
      </w:r>
    </w:p>
    <w:p>
      <w:r>
        <w:t>徐修德著 其他作品：https://www.jiaokey.com/tag/徐修德著.html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关键词搜索：https://www.jiaokey.com/tag/思想的共享与创新  知识管理与创新的关系研究.html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