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卷20-22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卷20-22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本书出售、求购地址：https://www.jiaokey.com/book/detail/12289016.html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关键词搜索：https://www.jiaokey.com/tag/周礼正义  卷20-22.html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