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卷12-14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本书出售、求购地址：https://www.jiaokey.com/book/detail/12289013.html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关键词搜索：https://www.jiaokey.com/tag/周礼正义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