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卷261-262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卷261-262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本书出售、求购地址：https://www.jiaokey.com/book/detail/12288969.html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卷261-262.html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