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卷256-258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卷256-258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本书出售、求购地址：https://www.jiaokey.com/book/detail/12288967.html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卷256-258.html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