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卷235-236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卷235-236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本书出售、求购地址：https://www.jiaokey.com/book/detail/12288956.html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卷235-236.html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