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卷233-234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卷233-234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本书出售、求购地址：https://www.jiaokey.com/book/detail/12288955.html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卷233-234.html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