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卷220-221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卷220-221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卷220-221.html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