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卷184-185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卷184-185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本书出售、求购地址：https://www.jiaokey.com/book/detail/12288932.html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卷184-185.html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