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卷180-181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卷180-181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本书出售、求购地址：https://www.jiaokey.com/book/detail/12288930.html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卷180-181.html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