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卷174-175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卷174-175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本书出售、求购地址：https://www.jiaokey.com/book/detail/12288927.html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卷174-175.html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