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卷156-158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卷156-158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本书出售、求购地址：https://www.jiaokey.com/book/detail/12288920.html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卷156-158.html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