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卷150-151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卷150-151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本书出售、求购地址：https://www.jiaokey.com/book/detail/12288917.html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卷150-151.html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