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卷136-137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卷136-137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本书出售、求购地址：https://www.jiaokey.com/book/detail/12288911.html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卷136-137.html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