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卷133-135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卷133-135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本书出售、求购地址：https://www.jiaokey.com/book/detail/12288910.html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卷133-135.html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