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卷130-132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卷130-132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卷130-132.html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