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卷107-108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卷107-108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本书出售、求购地址：https://www.jiaokey.com/book/detail/12288903.html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卷107-108.html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