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卷105-106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卷105-106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本书出售、求购地址：https://www.jiaokey.com/book/detail/12288898.html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卷105-106.html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