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卷63-64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卷63-64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本书出售、求购地址：https://www.jiaokey.com/book/detail/12288877.html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卷63-64.html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