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卷61-62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卷61-62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本书出售、求购地址：https://www.jiaokey.com/book/detail/12288876.html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卷61-62.html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