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卷56-58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卷56-58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本书出售、求购地址：https://www.jiaokey.com/book/detail/12288808.html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卷56-58.html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